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571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2025-001483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62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правонарушении, предусмотренном ст.15.5 КоАП РФ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Золотарёва Андрея Юрьевича, </w:t>
      </w:r>
      <w:r>
        <w:rPr>
          <w:rStyle w:val="cat-UserDefinedgrp-2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Золотарёв А.Ю.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Сосновая, д. 48/1, офис 1,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Инспекцию ФНС России по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6"/>
          <w:szCs w:val="26"/>
        </w:rPr>
        <w:t>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Золотарёв А.Ю.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Золотарёва А.Ю.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</w:t>
      </w:r>
      <w:r>
        <w:rPr>
          <w:rFonts w:ascii="Times New Roman" w:eastAsia="Times New Roman" w:hAnsi="Times New Roman" w:cs="Times New Roman"/>
          <w:sz w:val="26"/>
          <w:szCs w:val="26"/>
        </w:rPr>
        <w:t>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Золотарёва А.Ю.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40111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Золотарёва А.Ю.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Золотарёва А.Ю.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Золотарева Андрея Юрьевича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и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предупреждения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571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10">
    <w:name w:val="cat-UserDefined grp-2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